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D40D" w14:textId="50457794" w:rsidR="00857A10" w:rsidRPr="00857A10" w:rsidRDefault="00857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A10">
        <w:rPr>
          <w:rFonts w:ascii="Times New Roman" w:hAnsi="Times New Roman" w:cs="Times New Roman"/>
          <w:b/>
          <w:sz w:val="24"/>
          <w:szCs w:val="24"/>
        </w:rPr>
        <w:t>ANKARA HACI BAYRAM VELİ ÜNİVERSİTESİ</w:t>
      </w:r>
    </w:p>
    <w:p w14:paraId="418F4E84" w14:textId="719A8145" w:rsidR="00857A10" w:rsidRPr="00857A10" w:rsidRDefault="00857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A10">
        <w:rPr>
          <w:rFonts w:ascii="Times New Roman" w:hAnsi="Times New Roman" w:cs="Times New Roman"/>
          <w:b/>
          <w:sz w:val="24"/>
          <w:szCs w:val="24"/>
        </w:rPr>
        <w:t>POLATLI FEN EDEBİYAT FAKÜLTESİ, BİYOLOJİ BÖLÜMÜ</w:t>
      </w:r>
    </w:p>
    <w:p w14:paraId="78277C31" w14:textId="4DF01F46" w:rsidR="00AB2849" w:rsidRPr="00857A10" w:rsidRDefault="00857A1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A10">
        <w:rPr>
          <w:rFonts w:ascii="Times New Roman" w:hAnsi="Times New Roman" w:cs="Times New Roman"/>
          <w:b/>
          <w:sz w:val="24"/>
          <w:szCs w:val="24"/>
        </w:rPr>
        <w:t>B</w:t>
      </w:r>
      <w:r w:rsidR="00DF203B">
        <w:rPr>
          <w:rFonts w:ascii="Times New Roman" w:hAnsi="Times New Roman" w:cs="Times New Roman"/>
          <w:b/>
          <w:sz w:val="24"/>
          <w:szCs w:val="24"/>
        </w:rPr>
        <w:t>I</w:t>
      </w:r>
      <w:r w:rsidRPr="00857A10">
        <w:rPr>
          <w:rFonts w:ascii="Times New Roman" w:hAnsi="Times New Roman" w:cs="Times New Roman"/>
          <w:b/>
          <w:sz w:val="24"/>
          <w:szCs w:val="24"/>
        </w:rPr>
        <w:t xml:space="preserve">O2006 </w:t>
      </w:r>
      <w:proofErr w:type="spellStart"/>
      <w:r w:rsidR="00000000" w:rsidRPr="00857A10">
        <w:rPr>
          <w:rFonts w:ascii="Times New Roman" w:hAnsi="Times New Roman" w:cs="Times New Roman"/>
          <w:b/>
          <w:sz w:val="24"/>
          <w:szCs w:val="24"/>
        </w:rPr>
        <w:t>Mikrobiyoloji</w:t>
      </w:r>
      <w:proofErr w:type="spellEnd"/>
    </w:p>
    <w:p w14:paraId="18F793C0" w14:textId="77777777" w:rsidR="00857A10" w:rsidRPr="00857A10" w:rsidRDefault="00000000" w:rsidP="00857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b/>
          <w:sz w:val="24"/>
          <w:szCs w:val="24"/>
        </w:rPr>
        <w:t>Hafta</w:t>
      </w:r>
      <w:proofErr w:type="spellEnd"/>
      <w:r w:rsidRPr="00857A10">
        <w:rPr>
          <w:rFonts w:ascii="Times New Roman" w:hAnsi="Times New Roman" w:cs="Times New Roman"/>
          <w:b/>
          <w:sz w:val="24"/>
          <w:szCs w:val="24"/>
        </w:rPr>
        <w:t xml:space="preserve"> 1: </w:t>
      </w:r>
      <w:proofErr w:type="spellStart"/>
      <w:r w:rsidRPr="00857A10">
        <w:rPr>
          <w:rFonts w:ascii="Times New Roman" w:hAnsi="Times New Roman" w:cs="Times New Roman"/>
          <w:b/>
          <w:sz w:val="24"/>
          <w:szCs w:val="24"/>
        </w:rPr>
        <w:t>Laboratuvar</w:t>
      </w:r>
      <w:proofErr w:type="spellEnd"/>
      <w:r w:rsidRPr="00857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b/>
          <w:sz w:val="24"/>
          <w:szCs w:val="24"/>
        </w:rPr>
        <w:t>Güvenliği</w:t>
      </w:r>
      <w:proofErr w:type="spellEnd"/>
      <w:r w:rsidRPr="00857A1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7A10">
        <w:rPr>
          <w:rFonts w:ascii="Times New Roman" w:hAnsi="Times New Roman" w:cs="Times New Roman"/>
          <w:b/>
          <w:sz w:val="24"/>
          <w:szCs w:val="24"/>
        </w:rPr>
        <w:t>Biyogüvenlik</w:t>
      </w:r>
      <w:proofErr w:type="spellEnd"/>
      <w:r w:rsidRPr="00857A10">
        <w:rPr>
          <w:rFonts w:ascii="Times New Roman" w:hAnsi="Times New Roman" w:cs="Times New Roman"/>
          <w:b/>
          <w:sz w:val="24"/>
          <w:szCs w:val="24"/>
        </w:rPr>
        <w:t xml:space="preserve"> ve </w:t>
      </w:r>
      <w:proofErr w:type="spellStart"/>
      <w:r w:rsidRPr="00857A10">
        <w:rPr>
          <w:rFonts w:ascii="Times New Roman" w:hAnsi="Times New Roman" w:cs="Times New Roman"/>
          <w:b/>
          <w:sz w:val="24"/>
          <w:szCs w:val="24"/>
        </w:rPr>
        <w:t>Aseptik</w:t>
      </w:r>
      <w:proofErr w:type="spellEnd"/>
      <w:r w:rsidRPr="00857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b/>
          <w:sz w:val="24"/>
          <w:szCs w:val="24"/>
        </w:rPr>
        <w:t>Çalışma</w:t>
      </w:r>
      <w:proofErr w:type="spellEnd"/>
    </w:p>
    <w:p w14:paraId="67DE1FC3" w14:textId="4AAF86C0" w:rsidR="00A32AE4" w:rsidRDefault="00A32AE4" w:rsidP="00857A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Dersin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Sorumlusu: </w:t>
      </w:r>
      <w:r w:rsidRPr="00A32AE4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32AE4">
        <w:rPr>
          <w:rFonts w:ascii="Times New Roman" w:hAnsi="Times New Roman" w:cs="Times New Roman"/>
          <w:sz w:val="24"/>
          <w:szCs w:val="24"/>
        </w:rPr>
        <w:t>. Oya SAN KESKİN</w:t>
      </w:r>
    </w:p>
    <w:p w14:paraId="27C2E291" w14:textId="41B8C158" w:rsidR="00AB2849" w:rsidRPr="00857A10" w:rsidRDefault="00857A10" w:rsidP="00857A1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b/>
          <w:bCs/>
          <w:sz w:val="24"/>
          <w:szCs w:val="24"/>
        </w:rPr>
        <w:t>Dersin</w:t>
      </w:r>
      <w:proofErr w:type="spellEnd"/>
      <w:r w:rsidRPr="00857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b/>
          <w:bCs/>
          <w:sz w:val="24"/>
          <w:szCs w:val="24"/>
        </w:rPr>
        <w:t>amacı</w:t>
      </w:r>
      <w:proofErr w:type="spellEnd"/>
      <w:r w:rsidRPr="00857A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Biyogüvenlik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düzeyleri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koruyucu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ekipman</w:t>
      </w:r>
      <w:proofErr w:type="spellEnd"/>
      <w:r w:rsidR="00DD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aseptik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prensiplerini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857A10">
        <w:rPr>
          <w:rFonts w:ascii="Times New Roman" w:hAnsi="Times New Roman" w:cs="Times New Roman"/>
          <w:sz w:val="24"/>
          <w:szCs w:val="24"/>
        </w:rPr>
        <w:t>öğrenmek</w:t>
      </w:r>
      <w:proofErr w:type="spellEnd"/>
      <w:r w:rsidR="00000000" w:rsidRPr="00857A10">
        <w:rPr>
          <w:rFonts w:ascii="Times New Roman" w:hAnsi="Times New Roman" w:cs="Times New Roman"/>
          <w:sz w:val="24"/>
          <w:szCs w:val="24"/>
        </w:rPr>
        <w:t>.</w:t>
      </w:r>
    </w:p>
    <w:p w14:paraId="4AD16660" w14:textId="77777777" w:rsidR="00857A10" w:rsidRDefault="00000000" w:rsidP="00857A1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b/>
          <w:bCs/>
          <w:sz w:val="24"/>
          <w:szCs w:val="24"/>
        </w:rPr>
        <w:t>Gerekli</w:t>
      </w:r>
      <w:proofErr w:type="spellEnd"/>
      <w:r w:rsidRPr="00857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b/>
          <w:bCs/>
          <w:sz w:val="24"/>
          <w:szCs w:val="24"/>
        </w:rPr>
        <w:t>Malzemeler</w:t>
      </w:r>
      <w:proofErr w:type="spellEnd"/>
      <w:r w:rsidRPr="00857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857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b/>
          <w:bCs/>
          <w:sz w:val="24"/>
          <w:szCs w:val="24"/>
        </w:rPr>
        <w:t>Reaktifler</w:t>
      </w:r>
      <w:proofErr w:type="spellEnd"/>
    </w:p>
    <w:p w14:paraId="564B90F4" w14:textId="77777777" w:rsidR="00857A10" w:rsidRDefault="00000000" w:rsidP="00857A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Önlük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gözlük</w:t>
      </w:r>
      <w:proofErr w:type="spellEnd"/>
    </w:p>
    <w:p w14:paraId="5BEBDA30" w14:textId="77777777" w:rsidR="00857A10" w:rsidRDefault="00000000" w:rsidP="00857A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Alkol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(%70),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dezenfektan</w:t>
      </w:r>
      <w:proofErr w:type="spellEnd"/>
    </w:p>
    <w:p w14:paraId="16960AC4" w14:textId="77777777" w:rsidR="00857A10" w:rsidRDefault="00000000" w:rsidP="00857A10">
      <w:pPr>
        <w:rPr>
          <w:rFonts w:ascii="Times New Roman" w:hAnsi="Times New Roman" w:cs="Times New Roman"/>
          <w:sz w:val="24"/>
          <w:szCs w:val="24"/>
        </w:rPr>
      </w:pPr>
      <w:r w:rsidRPr="00857A10">
        <w:rPr>
          <w:rFonts w:ascii="Times New Roman" w:hAnsi="Times New Roman" w:cs="Times New Roman"/>
          <w:sz w:val="24"/>
          <w:szCs w:val="24"/>
        </w:rPr>
        <w:t xml:space="preserve">Bunsen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beki</w:t>
      </w:r>
      <w:proofErr w:type="spellEnd"/>
    </w:p>
    <w:p w14:paraId="2CEE2E90" w14:textId="55C60140" w:rsidR="00857A10" w:rsidRDefault="00000000" w:rsidP="00857A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petri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besiyeri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(N</w:t>
      </w:r>
      <w:r w:rsidR="00857A10">
        <w:rPr>
          <w:rFonts w:ascii="Times New Roman" w:hAnsi="Times New Roman" w:cs="Times New Roman"/>
          <w:sz w:val="24"/>
          <w:szCs w:val="24"/>
        </w:rPr>
        <w:t xml:space="preserve">utrient </w:t>
      </w:r>
      <w:r w:rsidRPr="00857A10">
        <w:rPr>
          <w:rFonts w:ascii="Times New Roman" w:hAnsi="Times New Roman" w:cs="Times New Roman"/>
          <w:sz w:val="24"/>
          <w:szCs w:val="24"/>
        </w:rPr>
        <w:t>A</w:t>
      </w:r>
      <w:r w:rsidR="00857A10">
        <w:rPr>
          <w:rFonts w:ascii="Times New Roman" w:hAnsi="Times New Roman" w:cs="Times New Roman"/>
          <w:sz w:val="24"/>
          <w:szCs w:val="24"/>
        </w:rPr>
        <w:t>gar</w:t>
      </w:r>
      <w:r w:rsidRPr="00857A10">
        <w:rPr>
          <w:rFonts w:ascii="Times New Roman" w:hAnsi="Times New Roman" w:cs="Times New Roman"/>
          <w:sz w:val="24"/>
          <w:szCs w:val="24"/>
        </w:rPr>
        <w:t>)</w:t>
      </w:r>
    </w:p>
    <w:p w14:paraId="5174146D" w14:textId="31DAAB66" w:rsidR="00AB2849" w:rsidRPr="00857A10" w:rsidRDefault="00000000" w:rsidP="00857A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öze</w:t>
      </w:r>
      <w:proofErr w:type="spellEnd"/>
    </w:p>
    <w:p w14:paraId="27EC8FCB" w14:textId="77777777" w:rsidR="00857A10" w:rsidRDefault="00000000" w:rsidP="00857A10">
      <w:pPr>
        <w:rPr>
          <w:b/>
          <w:bCs/>
        </w:rPr>
      </w:pPr>
      <w:proofErr w:type="spellStart"/>
      <w:r w:rsidRPr="00857A10">
        <w:rPr>
          <w:b/>
          <w:bCs/>
        </w:rPr>
        <w:t>Güvenlik</w:t>
      </w:r>
      <w:proofErr w:type="spellEnd"/>
      <w:r w:rsidRPr="00857A10">
        <w:rPr>
          <w:b/>
          <w:bCs/>
        </w:rPr>
        <w:t xml:space="preserve"> </w:t>
      </w:r>
      <w:proofErr w:type="spellStart"/>
      <w:r w:rsidRPr="00857A10">
        <w:rPr>
          <w:b/>
          <w:bCs/>
        </w:rPr>
        <w:t>ve</w:t>
      </w:r>
      <w:proofErr w:type="spellEnd"/>
      <w:r w:rsidRPr="00857A10">
        <w:rPr>
          <w:b/>
          <w:bCs/>
        </w:rPr>
        <w:t xml:space="preserve"> Atık </w:t>
      </w:r>
      <w:proofErr w:type="spellStart"/>
      <w:r w:rsidRPr="00857A10">
        <w:rPr>
          <w:b/>
          <w:bCs/>
        </w:rPr>
        <w:t>Yönetimi</w:t>
      </w:r>
      <w:proofErr w:type="spellEnd"/>
    </w:p>
    <w:p w14:paraId="62F2457F" w14:textId="77777777" w:rsidR="00857A10" w:rsidRDefault="00000000" w:rsidP="00857A10">
      <w:pPr>
        <w:rPr>
          <w:rFonts w:ascii="Times New Roman" w:hAnsi="Times New Roman" w:cs="Times New Roman"/>
          <w:sz w:val="24"/>
          <w:szCs w:val="24"/>
        </w:rPr>
      </w:pPr>
      <w:r w:rsidRPr="00857A10">
        <w:rPr>
          <w:rFonts w:ascii="Times New Roman" w:hAnsi="Times New Roman" w:cs="Times New Roman"/>
          <w:sz w:val="24"/>
          <w:szCs w:val="24"/>
        </w:rPr>
        <w:t xml:space="preserve">Açık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alev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ısı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yanığı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riski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Saçları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toplayın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yanıcıları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uzak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tutun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>.</w:t>
      </w:r>
    </w:p>
    <w:p w14:paraId="5073B68E" w14:textId="130FDF32" w:rsidR="00AB2849" w:rsidRPr="00857A10" w:rsidRDefault="00000000" w:rsidP="00857A10">
      <w:pPr>
        <w:rPr>
          <w:b/>
          <w:bCs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Atıklar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Kesici-delici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biyolojik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atıklar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toplanır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>.</w:t>
      </w:r>
    </w:p>
    <w:p w14:paraId="022F53CF" w14:textId="751C8E9C" w:rsidR="00AB2849" w:rsidRPr="00857A1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color w:val="auto"/>
          <w:sz w:val="24"/>
          <w:szCs w:val="24"/>
        </w:rPr>
        <w:t>Uygulama</w:t>
      </w:r>
      <w:proofErr w:type="spellEnd"/>
      <w:r w:rsidRPr="00857A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color w:val="auto"/>
          <w:sz w:val="24"/>
          <w:szCs w:val="24"/>
        </w:rPr>
        <w:t>Adımları</w:t>
      </w:r>
      <w:proofErr w:type="spellEnd"/>
    </w:p>
    <w:p w14:paraId="6CAEE717" w14:textId="77777777" w:rsidR="00AB2849" w:rsidRPr="00857A10" w:rsidRDefault="00000000" w:rsidP="00857A1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alanını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%70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alkol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silin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>.</w:t>
      </w:r>
    </w:p>
    <w:p w14:paraId="0CE454B9" w14:textId="7BA5C8C7" w:rsidR="00AB2849" w:rsidRPr="00857A10" w:rsidRDefault="00000000" w:rsidP="00857A1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Öze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sterilizasyonu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yapın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soğumasını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bekleyin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>.</w:t>
      </w:r>
    </w:p>
    <w:p w14:paraId="2E92EEE3" w14:textId="22146BBD" w:rsidR="00AB2849" w:rsidRDefault="00000000" w:rsidP="00857A1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petri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kapağını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tutarak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pratiği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yapın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>.</w:t>
      </w:r>
    </w:p>
    <w:p w14:paraId="03DBC5A3" w14:textId="0E628C09" w:rsidR="00857A10" w:rsidRPr="00857A10" w:rsidRDefault="00857A10" w:rsidP="00857A1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Elinizle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yerlerinden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pamuklu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swab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32E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="00A4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2E7">
        <w:rPr>
          <w:rFonts w:ascii="Times New Roman" w:hAnsi="Times New Roman" w:cs="Times New Roman"/>
          <w:sz w:val="24"/>
          <w:szCs w:val="24"/>
        </w:rPr>
        <w:t>yapın</w:t>
      </w:r>
      <w:proofErr w:type="spellEnd"/>
      <w:r w:rsidR="00A432E7">
        <w:rPr>
          <w:rFonts w:ascii="Times New Roman" w:hAnsi="Times New Roman" w:cs="Times New Roman"/>
          <w:sz w:val="24"/>
          <w:szCs w:val="24"/>
        </w:rPr>
        <w:t>.</w:t>
      </w:r>
    </w:p>
    <w:p w14:paraId="55E33E59" w14:textId="70D4E2EB" w:rsidR="00AB2849" w:rsidRPr="00857A10" w:rsidRDefault="00000000" w:rsidP="00857A1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57A10">
        <w:rPr>
          <w:rFonts w:ascii="Times New Roman" w:hAnsi="Times New Roman" w:cs="Times New Roman"/>
          <w:sz w:val="24"/>
          <w:szCs w:val="24"/>
        </w:rPr>
        <w:t>Kontaminasyon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kontrolü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boş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r w:rsidR="00857A10">
        <w:rPr>
          <w:rFonts w:ascii="Times New Roman" w:hAnsi="Times New Roman" w:cs="Times New Roman"/>
          <w:sz w:val="24"/>
          <w:szCs w:val="24"/>
        </w:rPr>
        <w:t xml:space="preserve">agar petri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aç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-kapa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yapıp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inkübasyona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bırakın</w:t>
      </w:r>
      <w:proofErr w:type="spellEnd"/>
      <w:r w:rsidR="00857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BCBE7" w14:textId="77777777" w:rsidR="00AB2849" w:rsidRPr="00857A1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857A10">
        <w:rPr>
          <w:rFonts w:ascii="Times New Roman" w:hAnsi="Times New Roman" w:cs="Times New Roman"/>
          <w:sz w:val="24"/>
          <w:szCs w:val="24"/>
        </w:rPr>
        <w:t xml:space="preserve">Veri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Gözlem</w:t>
      </w:r>
      <w:proofErr w:type="spellEnd"/>
      <w:r w:rsidRPr="0085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A10">
        <w:rPr>
          <w:rFonts w:ascii="Times New Roman" w:hAnsi="Times New Roman" w:cs="Times New Roman"/>
          <w:sz w:val="24"/>
          <w:szCs w:val="24"/>
        </w:rPr>
        <w:t>Notları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AB2849" w:rsidRPr="00857A10" w14:paraId="10B3B5C8" w14:textId="77777777">
        <w:tc>
          <w:tcPr>
            <w:tcW w:w="3249" w:type="dxa"/>
          </w:tcPr>
          <w:p w14:paraId="502A2227" w14:textId="77777777" w:rsidR="00AB2849" w:rsidRPr="00857A1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10">
              <w:rPr>
                <w:rFonts w:ascii="Times New Roman" w:hAnsi="Times New Roman" w:cs="Times New Roman"/>
                <w:sz w:val="24"/>
                <w:szCs w:val="24"/>
              </w:rPr>
              <w:t>Gözlem</w:t>
            </w:r>
            <w:proofErr w:type="spellEnd"/>
            <w:r w:rsidRPr="00857A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7A10">
              <w:rPr>
                <w:rFonts w:ascii="Times New Roman" w:hAnsi="Times New Roman" w:cs="Times New Roman"/>
                <w:sz w:val="24"/>
                <w:szCs w:val="24"/>
              </w:rPr>
              <w:t>Ölçüm</w:t>
            </w:r>
            <w:proofErr w:type="spellEnd"/>
          </w:p>
        </w:tc>
        <w:tc>
          <w:tcPr>
            <w:tcW w:w="3249" w:type="dxa"/>
          </w:tcPr>
          <w:p w14:paraId="7B6D05B6" w14:textId="77777777" w:rsidR="00AB2849" w:rsidRPr="00857A1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10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  <w:proofErr w:type="spellEnd"/>
          </w:p>
        </w:tc>
        <w:tc>
          <w:tcPr>
            <w:tcW w:w="3249" w:type="dxa"/>
          </w:tcPr>
          <w:p w14:paraId="20810544" w14:textId="77777777" w:rsidR="00AB2849" w:rsidRPr="00857A1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10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</w:tr>
      <w:tr w:rsidR="00AB2849" w:rsidRPr="00857A10" w14:paraId="52B77634" w14:textId="77777777">
        <w:tc>
          <w:tcPr>
            <w:tcW w:w="3249" w:type="dxa"/>
          </w:tcPr>
          <w:p w14:paraId="59517659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2536131E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2688371F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49" w:rsidRPr="00857A10" w14:paraId="61D3B4BC" w14:textId="77777777">
        <w:tc>
          <w:tcPr>
            <w:tcW w:w="3249" w:type="dxa"/>
          </w:tcPr>
          <w:p w14:paraId="633E8FD7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72211AF8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7B14A390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49" w:rsidRPr="00857A10" w14:paraId="6BEC2190" w14:textId="77777777">
        <w:tc>
          <w:tcPr>
            <w:tcW w:w="3249" w:type="dxa"/>
          </w:tcPr>
          <w:p w14:paraId="11C98005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7A40EC9F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27C2816E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49" w:rsidRPr="00857A10" w14:paraId="4838C431" w14:textId="77777777">
        <w:tc>
          <w:tcPr>
            <w:tcW w:w="3249" w:type="dxa"/>
          </w:tcPr>
          <w:p w14:paraId="5CD091E3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4879A5FA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7DE152F7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49" w:rsidRPr="00857A10" w14:paraId="348E8A0E" w14:textId="77777777">
        <w:tc>
          <w:tcPr>
            <w:tcW w:w="3249" w:type="dxa"/>
          </w:tcPr>
          <w:p w14:paraId="44CB6C62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4B09CA9C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51AEA8CC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49" w:rsidRPr="00857A10" w14:paraId="3C7FEAF0" w14:textId="77777777" w:rsidTr="00A32AE4">
        <w:trPr>
          <w:trHeight w:val="364"/>
        </w:trPr>
        <w:tc>
          <w:tcPr>
            <w:tcW w:w="3249" w:type="dxa"/>
          </w:tcPr>
          <w:p w14:paraId="5B52FCCC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19B9036A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69C4C329" w14:textId="77777777" w:rsidR="00AB2849" w:rsidRPr="00857A10" w:rsidRDefault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E5513" w14:textId="03610C28" w:rsidR="00AB2849" w:rsidRPr="00857A10" w:rsidRDefault="00AB2849" w:rsidP="00A32AE4">
      <w:pPr>
        <w:rPr>
          <w:rFonts w:ascii="Times New Roman" w:hAnsi="Times New Roman" w:cs="Times New Roman"/>
          <w:sz w:val="24"/>
          <w:szCs w:val="24"/>
        </w:rPr>
      </w:pPr>
    </w:p>
    <w:sectPr w:rsidR="00AB2849" w:rsidRPr="00857A10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257613">
    <w:abstractNumId w:val="8"/>
  </w:num>
  <w:num w:numId="2" w16cid:durableId="1878007403">
    <w:abstractNumId w:val="6"/>
  </w:num>
  <w:num w:numId="3" w16cid:durableId="515117300">
    <w:abstractNumId w:val="5"/>
  </w:num>
  <w:num w:numId="4" w16cid:durableId="903680110">
    <w:abstractNumId w:val="4"/>
  </w:num>
  <w:num w:numId="5" w16cid:durableId="50272468">
    <w:abstractNumId w:val="7"/>
  </w:num>
  <w:num w:numId="6" w16cid:durableId="1829395381">
    <w:abstractNumId w:val="3"/>
  </w:num>
  <w:num w:numId="7" w16cid:durableId="53243595">
    <w:abstractNumId w:val="2"/>
  </w:num>
  <w:num w:numId="8" w16cid:durableId="1625114491">
    <w:abstractNumId w:val="1"/>
  </w:num>
  <w:num w:numId="9" w16cid:durableId="15023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4F65"/>
    <w:rsid w:val="0029639D"/>
    <w:rsid w:val="00326F90"/>
    <w:rsid w:val="004E683A"/>
    <w:rsid w:val="00857A10"/>
    <w:rsid w:val="00A32AE4"/>
    <w:rsid w:val="00A345F1"/>
    <w:rsid w:val="00A432E7"/>
    <w:rsid w:val="00AA1D8D"/>
    <w:rsid w:val="00AB2849"/>
    <w:rsid w:val="00B30613"/>
    <w:rsid w:val="00B47730"/>
    <w:rsid w:val="00CB0664"/>
    <w:rsid w:val="00DD1A66"/>
    <w:rsid w:val="00DF203B"/>
    <w:rsid w:val="00E053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4C1B5"/>
  <w14:defaultImageDpi w14:val="300"/>
  <w15:docId w15:val="{58DDE0A8-EEC2-40AE-9B94-D14FBDA7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</cp:lastModifiedBy>
  <cp:revision>6</cp:revision>
  <dcterms:created xsi:type="dcterms:W3CDTF">2013-12-23T23:15:00Z</dcterms:created>
  <dcterms:modified xsi:type="dcterms:W3CDTF">2026-02-17T13:25:00Z</dcterms:modified>
  <cp:category/>
</cp:coreProperties>
</file>