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26CA" w14:textId="77777777" w:rsidR="003F02FE" w:rsidRPr="00857A10" w:rsidRDefault="003F02FE" w:rsidP="003F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10">
        <w:rPr>
          <w:rFonts w:ascii="Times New Roman" w:hAnsi="Times New Roman" w:cs="Times New Roman"/>
          <w:b/>
          <w:sz w:val="24"/>
          <w:szCs w:val="24"/>
        </w:rPr>
        <w:t>ANKARA HACI BAYRAM VELİ ÜNİVERSİTESİ</w:t>
      </w:r>
    </w:p>
    <w:p w14:paraId="7CD1CCA0" w14:textId="77777777" w:rsidR="003F02FE" w:rsidRPr="00857A10" w:rsidRDefault="003F02FE" w:rsidP="003F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10">
        <w:rPr>
          <w:rFonts w:ascii="Times New Roman" w:hAnsi="Times New Roman" w:cs="Times New Roman"/>
          <w:b/>
          <w:sz w:val="24"/>
          <w:szCs w:val="24"/>
        </w:rPr>
        <w:t>POLATLI FEN EDEBİYAT FAKÜLTESİ, BİYOLOJİ BÖLÜMÜ</w:t>
      </w:r>
    </w:p>
    <w:p w14:paraId="6C3DD4DB" w14:textId="7E04703F" w:rsidR="00D22B51" w:rsidRDefault="003F02FE" w:rsidP="003F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10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57A10">
        <w:rPr>
          <w:rFonts w:ascii="Times New Roman" w:hAnsi="Times New Roman" w:cs="Times New Roman"/>
          <w:b/>
          <w:sz w:val="24"/>
          <w:szCs w:val="24"/>
        </w:rPr>
        <w:t>O2006 Mikrobiyoloji</w:t>
      </w:r>
    </w:p>
    <w:p w14:paraId="6099720B" w14:textId="738B25EC" w:rsidR="003F02FE" w:rsidRPr="003F02FE" w:rsidRDefault="003F02FE" w:rsidP="003F0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N. Oya SAN</w:t>
      </w:r>
    </w:p>
    <w:p w14:paraId="1B1BC62E" w14:textId="77777777" w:rsidR="00D22B51" w:rsidRDefault="00E42EDA">
      <w:pPr>
        <w:pStyle w:val="Heading2"/>
      </w:pPr>
      <w:r>
        <w:t>Dersin Amaçları</w:t>
      </w:r>
    </w:p>
    <w:p w14:paraId="138E867D" w14:textId="3E3A2667" w:rsidR="00D22B51" w:rsidRDefault="003F02FE">
      <w:pPr>
        <w:pStyle w:val="ListBullet"/>
      </w:pPr>
      <w:r>
        <w:t>Çizgi ekim ve tek koloni düşürme yöntemleri ile ekim yapılması</w:t>
      </w:r>
    </w:p>
    <w:p w14:paraId="5DCA3097" w14:textId="77777777" w:rsidR="00D22B51" w:rsidRDefault="00E42EDA">
      <w:pPr>
        <w:pStyle w:val="Heading2"/>
      </w:pPr>
      <w:r>
        <w:t>Kısa Teorik Bilgi</w:t>
      </w:r>
    </w:p>
    <w:p w14:paraId="1AF9E79A" w14:textId="77777777" w:rsidR="003F02FE" w:rsidRDefault="003F02FE">
      <w:r>
        <w:t>Ekim yöntemleri</w:t>
      </w:r>
    </w:p>
    <w:p w14:paraId="30B70020" w14:textId="3A48EEB2" w:rsidR="00D22B51" w:rsidRDefault="00E42EDA">
      <w:r>
        <w:t>Koloni özellikleri: renk, şekil, kenar, yükselti, doku; saf kültürün önemi.</w:t>
      </w:r>
    </w:p>
    <w:p w14:paraId="778C9B58" w14:textId="77777777" w:rsidR="00D22B51" w:rsidRDefault="00E42EDA">
      <w:pPr>
        <w:pStyle w:val="Heading2"/>
      </w:pPr>
      <w:r>
        <w:t>Gerekli Malzemeler ve Reaktifler</w:t>
      </w:r>
    </w:p>
    <w:p w14:paraId="6830895C" w14:textId="77777777" w:rsidR="00D22B51" w:rsidRDefault="00E42EDA">
      <w:pPr>
        <w:pStyle w:val="ListBullet"/>
      </w:pPr>
      <w:r>
        <w:t>Steril öze</w:t>
      </w:r>
    </w:p>
    <w:p w14:paraId="29127B25" w14:textId="77777777" w:rsidR="00D22B51" w:rsidRDefault="00E42EDA">
      <w:pPr>
        <w:pStyle w:val="ListBullet"/>
      </w:pPr>
      <w:r>
        <w:t>NA plak</w:t>
      </w:r>
    </w:p>
    <w:p w14:paraId="450B036C" w14:textId="77777777" w:rsidR="00D22B51" w:rsidRDefault="00E42EDA">
      <w:pPr>
        <w:pStyle w:val="ListBullet"/>
      </w:pPr>
      <w:r>
        <w:t>İnkübatör</w:t>
      </w:r>
    </w:p>
    <w:p w14:paraId="57559001" w14:textId="77777777" w:rsidR="00D22B51" w:rsidRDefault="00E42EDA">
      <w:pPr>
        <w:pStyle w:val="Heading2"/>
      </w:pPr>
      <w:r>
        <w:t>Güvenlik ve Atık Yönetimi</w:t>
      </w:r>
    </w:p>
    <w:p w14:paraId="08826363" w14:textId="77777777" w:rsidR="00D22B51" w:rsidRDefault="00E42EDA">
      <w:pPr>
        <w:pStyle w:val="ListBullet"/>
      </w:pPr>
      <w:r>
        <w:t>Alevle çalışma kurallarına uyun.</w:t>
      </w:r>
    </w:p>
    <w:p w14:paraId="0D2B8B75" w14:textId="77777777" w:rsidR="00D22B51" w:rsidRDefault="00E42EDA">
      <w:pPr>
        <w:pStyle w:val="ListBullet"/>
      </w:pPr>
      <w:r>
        <w:t>Plakları inkübasyondan önce ters çevirin.</w:t>
      </w:r>
    </w:p>
    <w:p w14:paraId="5A91CDB6" w14:textId="77777777" w:rsidR="00D22B51" w:rsidRDefault="00E42EDA">
      <w:pPr>
        <w:pStyle w:val="Heading2"/>
      </w:pPr>
      <w:r>
        <w:t>Uygulama Adımları (Prosedür)</w:t>
      </w:r>
    </w:p>
    <w:p w14:paraId="268DA087" w14:textId="6F6B1291" w:rsidR="00D22B51" w:rsidRDefault="003F02FE">
      <w:pPr>
        <w:pStyle w:val="ListBullet"/>
      </w:pPr>
      <w:r>
        <w:t xml:space="preserve">Çizgi </w:t>
      </w:r>
      <w:r w:rsidR="00E42EDA">
        <w:t>ekim yapın.</w:t>
      </w:r>
    </w:p>
    <w:p w14:paraId="11C39482" w14:textId="3D4C31DA" w:rsidR="003F02FE" w:rsidRDefault="003F02FE">
      <w:pPr>
        <w:pStyle w:val="ListBullet"/>
      </w:pPr>
      <w:r>
        <w:t xml:space="preserve">Tek koloni düşürme yöntemi ile ekim yapın. </w:t>
      </w:r>
    </w:p>
    <w:p w14:paraId="2254139E" w14:textId="77777777" w:rsidR="00D22B51" w:rsidRDefault="00E42EDA">
      <w:pPr>
        <w:pStyle w:val="ListBullet"/>
      </w:pPr>
      <w:r>
        <w:t>24 saat inkübe edin.</w:t>
      </w:r>
    </w:p>
    <w:p w14:paraId="117B44DE" w14:textId="77777777" w:rsidR="00D22B51" w:rsidRDefault="00E42EDA">
      <w:pPr>
        <w:pStyle w:val="Heading3"/>
      </w:pPr>
      <w:r>
        <w:t>Veri ve Gözlem Notları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D22B51" w14:paraId="0A708DBE" w14:textId="77777777">
        <w:tc>
          <w:tcPr>
            <w:tcW w:w="3249" w:type="dxa"/>
          </w:tcPr>
          <w:p w14:paraId="410DB9FC" w14:textId="77777777" w:rsidR="00D22B51" w:rsidRDefault="00E42EDA">
            <w:r>
              <w:t>Gözlem/Ölçüm</w:t>
            </w:r>
          </w:p>
        </w:tc>
        <w:tc>
          <w:tcPr>
            <w:tcW w:w="3249" w:type="dxa"/>
          </w:tcPr>
          <w:p w14:paraId="46A4E15F" w14:textId="77777777" w:rsidR="00D22B51" w:rsidRDefault="00E42EDA">
            <w:r>
              <w:t>Sonuç</w:t>
            </w:r>
          </w:p>
        </w:tc>
        <w:tc>
          <w:tcPr>
            <w:tcW w:w="3249" w:type="dxa"/>
          </w:tcPr>
          <w:p w14:paraId="3E66D7C6" w14:textId="77777777" w:rsidR="00D22B51" w:rsidRDefault="00E42EDA">
            <w:r>
              <w:t>Not</w:t>
            </w:r>
          </w:p>
        </w:tc>
      </w:tr>
      <w:tr w:rsidR="00D22B51" w14:paraId="568122CE" w14:textId="77777777">
        <w:tc>
          <w:tcPr>
            <w:tcW w:w="3249" w:type="dxa"/>
          </w:tcPr>
          <w:p w14:paraId="1AFA5817" w14:textId="77777777" w:rsidR="00D22B51" w:rsidRDefault="00D22B51"/>
        </w:tc>
        <w:tc>
          <w:tcPr>
            <w:tcW w:w="3249" w:type="dxa"/>
          </w:tcPr>
          <w:p w14:paraId="11122853" w14:textId="77777777" w:rsidR="00D22B51" w:rsidRDefault="00D22B51"/>
        </w:tc>
        <w:tc>
          <w:tcPr>
            <w:tcW w:w="3249" w:type="dxa"/>
          </w:tcPr>
          <w:p w14:paraId="00A1B3F3" w14:textId="77777777" w:rsidR="00D22B51" w:rsidRDefault="00D22B51"/>
        </w:tc>
      </w:tr>
      <w:tr w:rsidR="00D22B51" w14:paraId="01EC60F2" w14:textId="77777777">
        <w:tc>
          <w:tcPr>
            <w:tcW w:w="3249" w:type="dxa"/>
          </w:tcPr>
          <w:p w14:paraId="33211526" w14:textId="77777777" w:rsidR="00D22B51" w:rsidRDefault="00D22B51"/>
        </w:tc>
        <w:tc>
          <w:tcPr>
            <w:tcW w:w="3249" w:type="dxa"/>
          </w:tcPr>
          <w:p w14:paraId="17352FB8" w14:textId="77777777" w:rsidR="00D22B51" w:rsidRDefault="00D22B51"/>
        </w:tc>
        <w:tc>
          <w:tcPr>
            <w:tcW w:w="3249" w:type="dxa"/>
          </w:tcPr>
          <w:p w14:paraId="6E74624F" w14:textId="77777777" w:rsidR="00D22B51" w:rsidRDefault="00D22B51"/>
        </w:tc>
      </w:tr>
      <w:tr w:rsidR="00D22B51" w14:paraId="12615366" w14:textId="77777777">
        <w:tc>
          <w:tcPr>
            <w:tcW w:w="3249" w:type="dxa"/>
          </w:tcPr>
          <w:p w14:paraId="644FDB49" w14:textId="77777777" w:rsidR="00D22B51" w:rsidRDefault="00D22B51"/>
        </w:tc>
        <w:tc>
          <w:tcPr>
            <w:tcW w:w="3249" w:type="dxa"/>
          </w:tcPr>
          <w:p w14:paraId="669C6246" w14:textId="77777777" w:rsidR="00D22B51" w:rsidRDefault="00D22B51"/>
        </w:tc>
        <w:tc>
          <w:tcPr>
            <w:tcW w:w="3249" w:type="dxa"/>
          </w:tcPr>
          <w:p w14:paraId="187317B6" w14:textId="77777777" w:rsidR="00D22B51" w:rsidRDefault="00D22B51"/>
        </w:tc>
      </w:tr>
      <w:tr w:rsidR="00D22B51" w14:paraId="7FC610E2" w14:textId="77777777">
        <w:tc>
          <w:tcPr>
            <w:tcW w:w="3249" w:type="dxa"/>
          </w:tcPr>
          <w:p w14:paraId="3AC91EF6" w14:textId="77777777" w:rsidR="00D22B51" w:rsidRDefault="00D22B51"/>
        </w:tc>
        <w:tc>
          <w:tcPr>
            <w:tcW w:w="3249" w:type="dxa"/>
          </w:tcPr>
          <w:p w14:paraId="50B591F7" w14:textId="77777777" w:rsidR="00D22B51" w:rsidRDefault="00D22B51"/>
        </w:tc>
        <w:tc>
          <w:tcPr>
            <w:tcW w:w="3249" w:type="dxa"/>
          </w:tcPr>
          <w:p w14:paraId="60AD9F53" w14:textId="77777777" w:rsidR="00D22B51" w:rsidRDefault="00D22B51"/>
        </w:tc>
      </w:tr>
      <w:tr w:rsidR="00D22B51" w14:paraId="443A8EFB" w14:textId="77777777">
        <w:tc>
          <w:tcPr>
            <w:tcW w:w="3249" w:type="dxa"/>
          </w:tcPr>
          <w:p w14:paraId="6C82B738" w14:textId="77777777" w:rsidR="00D22B51" w:rsidRDefault="00D22B51"/>
        </w:tc>
        <w:tc>
          <w:tcPr>
            <w:tcW w:w="3249" w:type="dxa"/>
          </w:tcPr>
          <w:p w14:paraId="6DBBC8C4" w14:textId="77777777" w:rsidR="00D22B51" w:rsidRDefault="00D22B51"/>
        </w:tc>
        <w:tc>
          <w:tcPr>
            <w:tcW w:w="3249" w:type="dxa"/>
          </w:tcPr>
          <w:p w14:paraId="5811F6EC" w14:textId="77777777" w:rsidR="00D22B51" w:rsidRDefault="00D22B51"/>
        </w:tc>
      </w:tr>
    </w:tbl>
    <w:p w14:paraId="2709EE68" w14:textId="77777777" w:rsidR="00D22B51" w:rsidRDefault="00D22B51"/>
    <w:p w14:paraId="430BCEEB" w14:textId="77777777" w:rsidR="00D22B51" w:rsidRDefault="00E42EDA">
      <w:pPr>
        <w:pStyle w:val="Heading2"/>
      </w:pPr>
      <w:r>
        <w:t>Değerlendirme Soruları</w:t>
      </w:r>
    </w:p>
    <w:p w14:paraId="370DDD9F" w14:textId="77777777" w:rsidR="00D22B51" w:rsidRDefault="00E42EDA" w:rsidP="003F02FE">
      <w:pPr>
        <w:pStyle w:val="ListNumber"/>
        <w:numPr>
          <w:ilvl w:val="0"/>
          <w:numId w:val="0"/>
        </w:numPr>
        <w:ind w:left="360"/>
      </w:pPr>
      <w:r>
        <w:t>1. Saf kültür neden gereklidir?</w:t>
      </w:r>
    </w:p>
    <w:p w14:paraId="1C67EC4D" w14:textId="77777777" w:rsidR="003F02FE" w:rsidRDefault="00E42EDA" w:rsidP="003F02FE">
      <w:pPr>
        <w:pStyle w:val="ListNumber"/>
        <w:numPr>
          <w:ilvl w:val="0"/>
          <w:numId w:val="10"/>
        </w:numPr>
      </w:pPr>
      <w:r>
        <w:t>Koloni morfolojisi hangi bilgileri verebilir?</w:t>
      </w:r>
    </w:p>
    <w:p w14:paraId="0E5B5DC4" w14:textId="4B779EB6" w:rsidR="00D22B51" w:rsidRDefault="003F02FE" w:rsidP="003F02FE">
      <w:pPr>
        <w:pStyle w:val="ListNumber"/>
        <w:numPr>
          <w:ilvl w:val="0"/>
          <w:numId w:val="10"/>
        </w:numPr>
      </w:pPr>
      <w:r>
        <w:t>Tek koloni yönteminde e</w:t>
      </w:r>
      <w:r w:rsidR="00E42EDA">
        <w:t>n sık yapılan hata nedir?</w:t>
      </w:r>
    </w:p>
    <w:sectPr w:rsidR="00D22B51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65879"/>
    <w:multiLevelType w:val="hybridMultilevel"/>
    <w:tmpl w:val="196474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05063">
    <w:abstractNumId w:val="8"/>
  </w:num>
  <w:num w:numId="2" w16cid:durableId="1817338528">
    <w:abstractNumId w:val="6"/>
  </w:num>
  <w:num w:numId="3" w16cid:durableId="1764108965">
    <w:abstractNumId w:val="5"/>
  </w:num>
  <w:num w:numId="4" w16cid:durableId="891579245">
    <w:abstractNumId w:val="4"/>
  </w:num>
  <w:num w:numId="5" w16cid:durableId="1452237360">
    <w:abstractNumId w:val="7"/>
  </w:num>
  <w:num w:numId="6" w16cid:durableId="30149768">
    <w:abstractNumId w:val="3"/>
  </w:num>
  <w:num w:numId="7" w16cid:durableId="2072927457">
    <w:abstractNumId w:val="2"/>
  </w:num>
  <w:num w:numId="8" w16cid:durableId="1399861335">
    <w:abstractNumId w:val="1"/>
  </w:num>
  <w:num w:numId="9" w16cid:durableId="1092624377">
    <w:abstractNumId w:val="0"/>
  </w:num>
  <w:num w:numId="10" w16cid:durableId="1873958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2FE"/>
    <w:rsid w:val="00AA1D8D"/>
    <w:rsid w:val="00B47730"/>
    <w:rsid w:val="00CA7BC5"/>
    <w:rsid w:val="00CB0664"/>
    <w:rsid w:val="00D22B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9A36B"/>
  <w14:defaultImageDpi w14:val="300"/>
  <w15:docId w15:val="{39FC5F98-543E-4EC8-83E1-1C072D8D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</cp:lastModifiedBy>
  <cp:revision>2</cp:revision>
  <dcterms:created xsi:type="dcterms:W3CDTF">2013-12-23T23:15:00Z</dcterms:created>
  <dcterms:modified xsi:type="dcterms:W3CDTF">2026-04-10T14:46:00Z</dcterms:modified>
  <cp:category/>
</cp:coreProperties>
</file>